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Sostituirà la parola "indurre" nel Padre Nostro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dei due libri in cui troviamo le dieci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Alla fine Abramo sacrifica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il padre e 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figlio di Abramo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Vede Gesù al momento della Presentazione al Tempio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il periodo dell'anno liturgico in cui ci troviamo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tendenza ad evitare il lavoro e la fatica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 Ebrei sono fuggiti da questa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Giorno del riposo nell'Antico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sinonimo di "Cresima"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sinonimo di rinuncia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è quella dei fedeli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Condizione di non-libertà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 Dio pronunziò tutte queste ..." (Esodo,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Ricordati di ..... le feste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Falsa divinità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2021-10-11T04:58:45Z</dcterms:created>
  <dcterms:modified xsi:type="dcterms:W3CDTF">2021-10-11T04:58:45Z</dcterms:modified>
</cp:coreProperties>
</file>