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 stiamo perdendo dottore!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Evento del passato che balena alla 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23 6451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 limonata musicale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denti, Lo scheletro, Il cervello...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Delizioso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Milano, Sushi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 prodotto Wild Bandana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La seconda traccia di Routine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Ci è nato Fedez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Anagramma di Mirko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 ha vissuto Kanye West da bambino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Non ne sbaglia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Indossava una maschera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Risentimento, avversione profonda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Kanye West &amp; Lil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Fabri Fibra è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E’ finita nelle storie di Ronaldo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Plaza lo ha fatto 3 volte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 ha interpretato Marìa Valvedere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 il ciuffo rosso e basta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Il Dio dell’amore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L’occhio di 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E’ finita in radio grazie a m20...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Elenco di riproduzione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 Divina Marchesa Luisa Casati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E’ stato espulso dalla squadra di tuffatori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E’ uscito il 3 agosto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“La mia casa resiste perché è fatta in…”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E’ nell’area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 feel just like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…sulla mia maglietta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E’ stato Re di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Tre album in un solo anno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Marshall Bruce Mathers 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Sono un modello di Yeezy Boost 700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 numero palindromo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Non dorme mai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2021-10-11T04:58:50Z</dcterms:created>
  <dcterms:modified xsi:type="dcterms:W3CDTF">2021-10-11T04:58:50Z</dcterms:modified>
</cp:coreProperties>
</file>