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Baciare = dare un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Contrario di “spegnere”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usual - Come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Cornetto ...... marmellata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C’è ....... che non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“Forward” in italian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Grazie!  - Di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 che serve clienti in un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 scrivere l’indirizzo mi serve un ...... di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 Birthday! - Buon .........!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2021-10-11T04:59:01Z</dcterms:created>
  <dcterms:modified xsi:type="dcterms:W3CDTF">2021-10-11T04:59:01Z</dcterms:modified>
</cp:coreProperties>
</file>