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Cruciverba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Aiuta ad asciugare i panni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E' dove tutti i nostri distintivi vengono attaccati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Apre grandi forzieri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 usi per inchiodare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Essenziale per poter vedere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 si grida in situazioni pericolose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E' difficile studiare senza lui davanti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 usi per salutare amici lontani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Cattura i pesci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Unisce 2 oggetti insieme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 crescere meglio le piante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Viene usata nelle imbracature per le scalate in montagna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E' essenziale per capire qualsiasi discorso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 usa per tagliare il cartone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 si da a chi è triste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Senza di lui non puoi fare nessun quadro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Riscalda chi è infreddolito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Viene usata spesso per giocare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L'arma preferita di Mowgli contro i Cani Rossi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L'abbiamo usato per cucinare il pane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Cruciverba</dc:title>
  <dcterms:created xsi:type="dcterms:W3CDTF">2021-10-11T04:59:11Z</dcterms:created>
  <dcterms:modified xsi:type="dcterms:W3CDTF">2021-10-11T04:59:11Z</dcterms:modified>
</cp:coreProperties>
</file>