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si chiama le forze che mantengono le particelle molto vicine?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 è la  temperatura minima possibile teorica di un qualsiasi sistema termodinamico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delle proprietà meccaniche del solido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si chiama la sosta di un passaggio di stato?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 quale scala è misurato l'aggregamento tra particelle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sostanze disciolte nel solvente.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è in grado di fluire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chiama la capacità di un solido di trasmettere corrente elettrica?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trovo se faccio il rapporto tra Massa e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Cos'è (Ca) nella tavola periodica?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Difficoltà di un fluido a scorrere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trovo se sommo 273,15 al (°C)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Quando 2 liquidi non miscibili fra loro vengono mescolati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Cos'è (N) nella tavola periodica?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Scrivi il simbolo dell'Idrogeno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</dc:title>
  <dcterms:created xsi:type="dcterms:W3CDTF">2021-10-11T04:59:23Z</dcterms:created>
  <dcterms:modified xsi:type="dcterms:W3CDTF">2021-10-11T04:59:23Z</dcterms:modified>
</cp:coreProperties>
</file>