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è l'autorità che coordina la protezione civile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 è il trauma che colpisce principalmente l'osso della spalla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 colui che è in possesso della mazza e batte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Quale tecnica viene applicata in caso di trauma articolare o osseo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L'osso più lungo dello scheletro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Unione di 2 o più ossa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si chiama il Baseball per donne e teeneger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viene definita la frequenza che indica il numero di battiti dal minuto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Può essere sistolica o diastolica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 sono i livelli territoriali della protezione civile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colonna vertebrale è costituita dalle...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 è il componente principale della sigaretta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battitore corse verso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è la parte di cervello che implica la memoria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 </dc:title>
  <dcterms:created xsi:type="dcterms:W3CDTF">2021-10-11T04:59:25Z</dcterms:created>
  <dcterms:modified xsi:type="dcterms:W3CDTF">2021-10-11T04:59:25Z</dcterms:modified>
</cp:coreProperties>
</file>