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introduce a Roma il culto del Dio Sole alla fine del II secolo?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ampie cavità scavate nel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imperatore regna quando scoppia l'epidemia nel 165 d.C.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Lingua usata in tutta l'Occidente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Settimo Severo nomina prefetto del pretorio di Roma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autorità che controlla le diocesi: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Caracalla per assicurarsi il trono uccide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 nacque ad Antiochia nel 204 d.C.?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 fu il successore di Caracalla?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 inaugura una monarchia militare, fondata sul potere dell'esercito?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cristiani consideravano il matrimonio: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Città natale di Settimo  Severo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primi cristiani si organizzavano in....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soldati in epoca imperiale disponevano di una paga chiamata: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lingua si diffuse in Oriente?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fu la seconda moglie di Settimo Severo?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Settimo Severo discende da una famiglia di: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organizza una spedizione contro Artaserse?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Arma usata dall'esercito romano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impose la tassa sull'urina?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 II secolo prevalse, in ambito letterario, la moda....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successe a Commodo?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 Romani era concesso il .......... in ambito matrimoniale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Caracalla si ispira al grande conquistatore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Divinità della luce introdotta nel 67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Quale fu il primo imperatore di origine non Italica nella dinastia Flavia?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Briganti che assalgono i viaggiatori, rubano nelle fattorie e nelle ville padronali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cittadinanza era garantita alle regioni o città che se lo meritavano, ai soldati e ai.....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Situazione italica in ...... nel III secolo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 distrusse il tempio di Gerusalemme nel 70 d.C.?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Persone estranee alla cultura e alla religione ebraica o cristiana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Cruciverba </dc:title>
  <dcterms:created xsi:type="dcterms:W3CDTF">2021-10-10T23:43:40Z</dcterms:created>
  <dcterms:modified xsi:type="dcterms:W3CDTF">2021-10-10T23:43:40Z</dcterms:modified>
</cp:coreProperties>
</file>