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CHIESA CONTENENTE LA CATTEDRA DEL VESCOVO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VARIAMENTE COLORATO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MATERRIALE TRASPARENTE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STRUTTURA ESTERNA DI UN EDIFICIO CORRISPONDENTE A UN LATO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LASCIAR MORIRE IL CONDANNATO LEGATO O INCHIODATO A UNA CROCE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AFFRESCA LA CAPPELLA DEGLI SCROVEGNI A PADOVA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PERIODO CORRISPONDENTE AI PRIMI SECOLI DEL CRISTIANESIMO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ARCO GOTICO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DIPINGERE FIGURE SECONDO CANONI PRESTABILITI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PILASTRO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2021-10-11T04:59:34Z</dcterms:created>
  <dcterms:modified xsi:type="dcterms:W3CDTF">2021-10-11T04:59:34Z</dcterms:modified>
</cp:coreProperties>
</file>