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 rimetti a noi i nostri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 quanti anni è in rielaborazione?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Viene detta prima o dopo la comunione?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prima preghiera che si impara.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Dove è stata inventata?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 ... noi li rimettiamo ai nostri debitori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chi è rivolta la preghiera?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Quante parole ha la preghiera della definizione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sono le mani durante questa preghiera?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 nostri debitori, e non ........... alla tentazione, ma liberaci dal 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 in cælis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ha presentato la nuova versione?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recita con le persone più vicine?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et dimítte nobis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ha pronunciato per primo la preghiera?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2021-10-11T04:59:38Z</dcterms:created>
  <dcterms:modified xsi:type="dcterms:W3CDTF">2021-10-11T04:59:38Z</dcterms:modified>
</cp:coreProperties>
</file>