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l'iniziatore della fisica quantistica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Viene anche chiamato 'cronòtopo'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sua importante invenzione viene chiamata appunto: gabbia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complessi di strumenti o elementi strutturali destinati a particolari fini tecnici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fisico tedesco che vinse il nobel per la fisica nel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fenomeni ondulatori si manifestano attraverso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la scienza della natura nel senso più ampio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valori utili per individuare la posizione di un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Asse delle ordinate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le coordinate che permettono di descrivere come varia la misura del tempo e dello spazio tra due sistemi di riferimento inerziali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elaborato la prima teoria moderna dell'elettromagnetismo (solo il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ricevuto un Nobel nel 1965 per l'elaborazione dell'elettromeccanica quantistica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 dei sistemi che si muovono di moto rettilineo uniforme rispetti ad altri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due rette hanno due punti in comune, si dicono?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 delle ascisse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Designa una riserva del diritto d'autore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2021-10-11T04:59:44Z</dcterms:created>
  <dcterms:modified xsi:type="dcterms:W3CDTF">2021-10-11T04:59:44Z</dcterms:modified>
</cp:coreProperties>
</file>