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Cruciverba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 sette colori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Contrario di sempre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Scattare una foto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Sorge ad Oriente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Può essere d'oliva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Cresceva smisurato a Pinocchio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 suona con il plettro o pizzicandone le corde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regione più estesa d'Italia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 apre sulla spiaggia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tipo di cioccolato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Dura dodici mesi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L'antagonista di Cenerentola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Prima del dieci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Miagola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sì in francese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Non alto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</dc:title>
  <dcterms:created xsi:type="dcterms:W3CDTF">2021-10-11T04:59:47Z</dcterms:created>
  <dcterms:modified xsi:type="dcterms:W3CDTF">2021-10-11T04:59:47Z</dcterms:modified>
</cp:coreProperties>
</file>