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Cruciverba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Entro quale anno bisogna ridurre le emissioni di CO2?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Frutto utilizzato per denominare la tipologia corporea ginoide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cosa il 20% della popolazione mondiale ad oggi non ha accesso?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Qual è la seconda nazione più colpita dal fenomeno della deforestazione?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 quale percentuale potrebbe ridursi il raccolto?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Attraverso cosa si può stimolare l'intervento delle persone?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Qual è l'obiettivo per tutti i paesi che cerca di assicurare a chiunque l'accesso a sistemi di energia sostenibili e moderni?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quante parti si può dividere il territorio dell'Indonesia?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Quanti miliardi di ettari di terreni disboscati e degradati possono essere ripristinati?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Quale può essere un motivo per l'ulteriore ?ingrossamento degli americani?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Quali organi sono soggetti a tumori a causa dell'alcol oltre lo stomaco e l'esofago?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Come può essere indicato l'insieme degli organismi viventi?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Cognome di colui che classifico teoricamente le morfologie del corpo umano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Come si chiama la foresta che copre nove nazioni con la sua superficie?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Oppositore alle linee guida americane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Quali tra i macronutrienti fondamentali non viene mai introdotto durante la cena per un atleta che svolge attività agonistica di alto livello?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Quante sono le cause principali della deforestazione?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Altra conformazione corporea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 mantenersi in forma un adulto di età compresa tra 18-64 anni, quanti minuti di attività moderata deve svolgere settimanalmente?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novità delle linee guida che presentano consigli alle donne in gravidanza e per chi altro?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ricerca di cosa potrebbe provocare una grave degradazione ambientale?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Sigla programma delle Nazioni Unite per l'ambiente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Quante sono le conseguenze della deforestazione?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Qual è l'ultimo punto dell'obiettivo numero 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 quale tipo di inquinamento ogni anno il numero di decessi supera ancora 1,5 milioni di individui?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conformazione corporea che inizia per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Ogni quanti anni vengono riviste le linee guida americane?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Qual è la prima nazione più colpita dal fenomeno della deforestazione?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Da dove si ricava ancora oggi il 40% di elettricità?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Quanti bicchieri di alcol possono bere al massimo li uomini in un giorno secondo le linee guida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</dc:title>
  <dcterms:created xsi:type="dcterms:W3CDTF">2021-10-11T04:59:49Z</dcterms:created>
  <dcterms:modified xsi:type="dcterms:W3CDTF">2021-10-11T04:59:49Z</dcterms:modified>
</cp:coreProperties>
</file>