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Cruciverba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Disegno tecnico che provoca un illusione ottica.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Intreccio fatto da ordito e trama.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E' magra o grassa.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Serve per sbiancare la carta.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Sardegna ne ha un primato nella produzione.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Pellicola sottile e trasparente.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La sua durata è di 4000 anni.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Materia prima del vetro.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Materia prima della carta ricavata dal legno.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Prodotta da piccoli animali.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Legno di bassa qualità.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Sinonimo di fibre tessili sintetiche e artificiali.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Processo per indurire il vetro.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Fibra tessile con il 70% di cellulosa.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Cruciverba </dc:title>
  <dcterms:created xsi:type="dcterms:W3CDTF">2021-10-11T04:59:56Z</dcterms:created>
  <dcterms:modified xsi:type="dcterms:W3CDTF">2021-10-11T04:59:56Z</dcterms:modified>
</cp:coreProperties>
</file>