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indosso con le scarpe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va a mangiare, troviamoci nel prato!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Casa dello scoiattolo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Hanno la maglia tutti uguale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Sasso, carta,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Dopo la pioggia è lì che ti aspetta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c'è sole ti ripara la testa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 lui non sfuggi, decide la tua 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frutto dell'autunno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Vola in cielo come un palloncino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 tre colori: verde, rosso e giallo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non la metti resti in mutande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Farfalle ed api lo adorano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svolgono le feste del paese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Abita i mari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2021-10-11T05:00:07Z</dcterms:created>
  <dcterms:modified xsi:type="dcterms:W3CDTF">2021-10-11T05:00:07Z</dcterms:modified>
</cp:coreProperties>
</file>