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Abitanti delle comunità attorno a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Doppio governo Spartano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"legge" in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Sparta gli venivano affidati i fanciulli di 7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Coloro che affiancavano gli arconti ad Atene nel VII sec.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 basato sulla ricchezza di ciascun cittadino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Costituzione promulgata da Licurgo nel VII sec.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classe sociale più alta della riforma di Solone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Altro nome del "Consiglio dei 500"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Zona montagnosa del territorio Attico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Colui che governava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Assemblea popolare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2022-01-15T03:27:49Z</dcterms:created>
  <dcterms:modified xsi:type="dcterms:W3CDTF">2022-01-15T03:27:49Z</dcterms:modified>
</cp:coreProperties>
</file>