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Concerto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Colui che si esibisce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Serve per entrare al concerto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Sinonimo di urlare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Oggetto che si usa per cantare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 fai con gli strumenti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Sinonimo di ballare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Melodia, cadenza ripetuta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Strumento musicale con tasti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Sinonimo di sentire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Persona che ha bevuto troppo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Coloro che assistono a un concerto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Persona che ha bevuto un po'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Parte della canzone che si ripete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Canzone che diventa molto popolare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Strumento musicale composto da tamburi e piatti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Bisogna farla prima di entrare a un concerto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 mette il DJ per sentire la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occupa della sicurezza del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Apparecchio da cui esce la musica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Battere 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Può essere classica, acustica o elettrica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Luci che illuminano il palco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 a pagamento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fa il cantante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Dove si esibisce la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Aumenta la densità del suono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Performance di chi si esibisce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Concerto</dc:title>
  <dcterms:created xsi:type="dcterms:W3CDTF">2021-10-11T05:00:02Z</dcterms:created>
  <dcterms:modified xsi:type="dcterms:W3CDTF">2021-10-11T05:00:02Z</dcterms:modified>
</cp:coreProperties>
</file>