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Cruciverba Fisica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 può una rotazione di un corpo rigido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rapporto tra spazio e tempo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prodotto tra massa e gravità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macchina composta da un corpo rigido ruotevole e un punto fisso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prodotto tra forza e spostamento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quando un corpo rimane fermo provoca una reazione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fluidi comprendono sia gas che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unità di misura della pressione atmosferica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rapporto tra velocità e tempo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sempre uguale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elemento che permette il movimento di una leva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può essere dinamico o statico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prodotto tra massa e accelerazione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capacità di compiere un lavoro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grandezza fisica propria dei corpi materiali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 Fisica</dc:title>
  <dcterms:created xsi:type="dcterms:W3CDTF">2021-10-11T04:58:59Z</dcterms:created>
  <dcterms:modified xsi:type="dcterms:W3CDTF">2021-10-11T04:58:59Z</dcterms:modified>
</cp:coreProperties>
</file>