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Fisica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elemento che permette il movimento di una leva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forza con cui il corpo è attratto al centro della terra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rapporto tra spazio e tempo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quando un corpo rimane nel suo stato di quiete provoca una reazione...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Prefisso per indicare una unita di misura della pressione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imprime una rotazione ad un corpo rigido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prodotto tra forza e spostamento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rapporto tra velocità 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può essere dinamico o statico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grandezza fisica propria dei corpi materiali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contiene i fluidi come acqua e 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meccanismo da un'asta rigida che può ruotare attorno ad un punto fisso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sempre uguale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prodotto tra massa e accelerazione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capacità di compiere un lavoro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Fisica </dc:title>
  <dcterms:created xsi:type="dcterms:W3CDTF">2021-10-11T04:59:01Z</dcterms:created>
  <dcterms:modified xsi:type="dcterms:W3CDTF">2021-10-11T04:59:01Z</dcterms:modified>
</cp:coreProperties>
</file>