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Fisica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L’allungamento elastico di una molla è direttamente proporzionale alla forza che lo ha provocato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potenza di dieci che meglio approssima il numero stesso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condizione che limita il moto di un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strumento con il quale si misurano le forze sfruttando gli effetti statici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Rapporto tra la Massa e di una sostanza e il Volume che tale massa occupa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è una forza che si genera tra le superfici di due corpi e che si oppone al moto del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 informa sull'entità della forza con la quale un corpo viene attratto verso la Terra.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punto nel quale si applica una grandezza vettoriale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stato di quiete di un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 è una grandezza se la sua unità di misura si ottiene a partire dalle 7 appartenenti al S.I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Hanno modulo, direzione e verso.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Grandezza che non varia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Metodo utilizzato per sommare vettori disponendoli in modo che la punta dell'uno corrisponde alla coda dell'altro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stato di quiete di un corpo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metodo convenzionale per trascrivere numeri grandi o molto piccoli, mediante potenze di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rappresentazione grafica di due grandezze legate da una proporzionalità quadratica 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retta su cui giace un vettore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Viene utilizzato per misurare l'intensità luminosa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Esprime l'inclinazione della retta rispetto all'asse delle Ascisse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Unità di misura della forza nel S.I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rappresentazione grafica di due grandezze inversamente proporzionali.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L'unità di misura più grande dei multipli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 misura con la Bilancia end è espressa in chilogrammi.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Fisica</dc:title>
  <dcterms:created xsi:type="dcterms:W3CDTF">2021-10-11T04:59:12Z</dcterms:created>
  <dcterms:modified xsi:type="dcterms:W3CDTF">2021-10-11T04:59:12Z</dcterms:modified>
</cp:coreProperties>
</file>