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- Italian drinks and snacks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coffee with a little frothy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milky coffee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toasted bread with a little food on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black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- Italian drinks and snacks</dc:title>
  <dcterms:created xsi:type="dcterms:W3CDTF">2021-10-11T04:59:33Z</dcterms:created>
  <dcterms:modified xsi:type="dcterms:W3CDTF">2021-10-11T04:59:33Z</dcterms:modified>
</cp:coreProperties>
</file>