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Latino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Piscina con acqua fredda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trova nel  mare quando è agitato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Verbo insidio-tempo congiuntivo, modo imperfetto, 3 persona singolare,passivo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Nebbia,Vapore (Genitivo,Singolare)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Sum,es,...,summus,estis,sunt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capo di tutti gli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mens, ........ ,f- la 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Opposto del giorno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patrimonio familiare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Domicilio privato urbano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 scritto l ' Eneide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Grande mantello invernale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Acero,Albero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 il re di Itaca e sua moglie è Penelope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Verbo ululo-modo indicativo,tempo futuro anteriore,1 persona singolare,attivo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Lex-Ablativo,singolare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Nominativo plurale di gens,gentis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Animale che ulula alla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Verbo servo-3 persona plurale,modo indicativo,tempo presente,attivo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Dativo plurale di sus,suis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Latino</dc:title>
  <dcterms:created xsi:type="dcterms:W3CDTF">2021-10-11T04:58:57Z</dcterms:created>
  <dcterms:modified xsi:type="dcterms:W3CDTF">2021-10-11T04:58:57Z</dcterms:modified>
</cp:coreProperties>
</file>