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Nocera Piedimonte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suo nome fu scelto dal marito (Genesi 3:20)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Geova definì Canaan il “paese circa il quale ------ ad Abraamo, Isacco e Giacobbe” (Esodo 33:1)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deve vincere col bene (Romani 12:21)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Coppie (1 Re 19:19)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 viene mai meno (1 Corinti 13:8)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Quelli degli apostoli formano un libro della Bibbia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Prisca e Aquila la rischiarono per Paolo (Romani 16:3, 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 può guidare un suo simile (Matteo 15:14)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Gesù la diede come “riscatto in cambio di molti” (Matteo 20:28)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Non annegò perché era in un’arca galleggiante che trovò la figlia di Faraone (Esodo 2:1-10)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moglie del fratello del padre (Levitico 18:14)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È notoriamente dolce (Giudici 14:18)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Profumo, fragranza (Il Cantico dei Cantici 5:1)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Il numero degli israeliti che non avevano adorato Baal al tempo di Elia (1 Re 19:18)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Il numero di monetine con cui si potevano comprare cinque passeri (Luca 12:6)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Città della vedova a cui Gesù risuscitò il figlio (Luca 7:11, 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sommo sacerdote che condannò Gesù (Matteo 26:57)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Era famoso quello di Galaad (Geremia 46:11)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Il re che concesse a Neemia di andare a Gerusalemme (Neemia 2:1-6)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È amore (1 Giovanni 4:8)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Esprimere riconoscenza (2 Tessalonicesi 2:13)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diventa la voce a furia di urlare (Salmo 69:3)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“La bellezza può essere vana; ma la donna che ---- Geova è quella che si procura lode” (Proverbi 31:30)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paese che Geova promise ai discendenti di Abraamo (Genesi 17:8)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Bruciava nelle lampade (Matteo 25:8)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Sono oggetto di canzoni romantiche (Ezechiele 33:32)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Città in cui Paolo predicò a dei filosofi (Atti 17:16-18)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Sopravvisse al Diluvio (Genesi 9:18)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“Geova ---- gli occhi dei ciechi” (Salmo 146:8)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Quando Gesù toccò un lebbroso “immediatamente la lebbra ----- da lui” (Luca 5:13)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 usavano i marinai (Ezechiele 27:6)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Uno dei metalli di cui era fatta l’immagine sognata da Nabucodonosor (Daniele 2:32)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Corresse Giobbe (Giobbe 32:2)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Nocera Piedimonte</dc:title>
  <dcterms:created xsi:type="dcterms:W3CDTF">2021-10-11T04:59:29Z</dcterms:created>
  <dcterms:modified xsi:type="dcterms:W3CDTF">2021-10-11T04:59:29Z</dcterms:modified>
</cp:coreProperties>
</file>