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Cruciverba Pi Greco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L'operazione che aggiunge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Numeri che terminano con 0 - 2 - 4 - 6 - 8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Nè verticale nè obliqua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L'ordine dal più grande al più piccolo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Nè verticale nè obliqua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proprietà che si usa per fare la prova dell' addizione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Il segno della moltiplicazione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Il numero che viene dopo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 la regione interna dalla regione esterna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Figura con 3 lati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linea che non è semplice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numero che viene prima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Calcola la differenza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un'addizione ripetuta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segno della sottrazione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L'ordine dal più piccolo al più grande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la linea che non cambia mai direzione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Numeri che terminano con 1 - 3 - 5 - 7 - 9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 gruppo di dieci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Risultato dell'addizione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Pi Greco Day</dc:title>
  <dcterms:created xsi:type="dcterms:W3CDTF">2022-08-05T18:17:33Z</dcterms:created>
  <dcterms:modified xsi:type="dcterms:W3CDTF">2022-08-05T18:17:33Z</dcterms:modified>
</cp:coreProperties>
</file>