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Piante Officinali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Comunemente conosciuta come 𝑐𝑖𝑡𝑟𝑜𝑛𝑒𝑙𝑙𝑎.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 esistono circa una quarantina di varietà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leggenda narra sia stata adoperata dal pifferaio magico per allontanare i topi dal castello di Hamelin, in Sassonia.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Nel nostro paese non ne esistono coltivazioni, se non allo stato selvatico.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Secondo Teofrasto è l'erba degna di un re (III secolo a. C.).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Contiene una elevata quantità di Vitamina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Cosenza ne è stata tratta una pasta unica al mondo.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suo nome deriva dal latino 𝑠𝑎𝑙𝑢𝑠, cioè “salvare, guarire”.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Pianta, appartenente alla famiglia delle 𝑍𝑖𝑛𝑔𝑖𝑏𝑒𝑟𝑎𝑐𝑒𝑎𝑒, originaria della Cina meridionale.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E' citata nelle 𝑀𝑒𝑡𝑎𝑚𝑜𝑟𝑓𝑜𝑠𝑖 di Ovidio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romani pensavano donasse coraggio e vigore.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mito narra che la bellissima ninfa da cui prende il nome questa pianta si innamorò di Ade, provocando le ire di sua moglie Persefone.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Piante Officinali</dc:title>
  <dcterms:created xsi:type="dcterms:W3CDTF">2021-10-11T05:00:04Z</dcterms:created>
  <dcterms:modified xsi:type="dcterms:W3CDTF">2021-10-11T05:00:04Z</dcterms:modified>
</cp:coreProperties>
</file>