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 Romano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veniva soprannominato così Tarquinio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vengono chiamate così le mura di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 adottata dai re etruschi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consiglia al re, costituito da 100 patres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piazza della città dedicata alla vita politica,economica e sociale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Taranto chiede il suo aiuto per fermare i romani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dieci patrizi che hanno l'incarico di scrivere le leggi della città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 che costuì il primo ponte sul Tevere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 di pressione politica usata dai plebei come protesta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prendono il potere di comando, l'imperium, dopo la fase monarchica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è la carica dei magistrati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popolo guerriero italico che rappresenta una minaccia nell'espansione romana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assume pieni poteri in caso di crisi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diritto che sospende le decisioni dannose per la plebe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diritto che consente di proteggere i cittadini arrestati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potere del re inteso come potere supremo,di vita o di morte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Romano</dc:title>
  <dcterms:created xsi:type="dcterms:W3CDTF">2021-10-11T04:59:16Z</dcterms:created>
  <dcterms:modified xsi:type="dcterms:W3CDTF">2021-10-11T04:59:16Z</dcterms:modified>
</cp:coreProperties>
</file>