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SASCA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Donna di carattere litigioso e violento, di solito associata ad un aspetto di bruttezza e vecchiaia repellenti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Preparativo allo studio di una disciplina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Colui che guidava il carro da guerra nell'antichità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Settore dell'ecologia che studia i cambiamenti climatici causati dall'inquinamento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Avvenimento che ha avuto come conseguenza lo spargimento di sangue, aggettivo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Apparire e sparire rapidamente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 materiale resistente al fuoco, aggettivo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Sottrarsi ad un obbligo o a un dovere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Nell'orbita lunare, il punto più distante dalla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Scaduto per quanto riguarda il pregio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Atto di odiosa e avvilente sopraffazione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Scherno, derisione, figura retorica che consiste nel dire il contrario di quello che si intende affermare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 si svolse o operò nello stesso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 corpo solido che presenta idrorepellenza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Distruttore di immagini sacre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Figura retorica che consiste nell'accostare nella medesima locuzione, parole che esprimono concetti contrari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Muoversi come vermi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persona esparta di zootecnia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 edificio o altra struttura architettonica che é prossima a crollare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 persona che professa dottrine ed opinioni diverse da quelle accolte come 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Riconoscimento esplicito della falsità delle proprie affermazioni e delle proprie opinioni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Piegare alla propria volontà, reprimere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Nell'orbita lunare, il punto più vicino alla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Dedurre da prove o da indizi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 fatto talmente ovvio ed evidente che l'enunciazione o la constatazione ne risulta ridicola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Affetto da grave e acuta malinconia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 persona che ha una capacità visiva molto ridotta rispetto al normale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Assenza di ordine, governo, autorità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Espressione di insoddisfazione personale o di compiacimento nell'umiliare gli altri, ironia amara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Fattore che opera in corrispondenza delle caratteristiche strutturali della società, inserendosi nell'ambito delle norme e delle consuetudini (istruzione, educazione) /suggerimento: istituto/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SASCA</dc:title>
  <dcterms:created xsi:type="dcterms:W3CDTF">2021-10-11T04:58:45Z</dcterms:created>
  <dcterms:modified xsi:type="dcterms:W3CDTF">2021-10-11T04:58:45Z</dcterms:modified>
</cp:coreProperties>
</file>