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Vigili Del Fuoco Volontari Levico Terme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indossano i pompieri in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Viene usata per tagliare gli alberi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Aereo che spegne gli incendi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Numero per chiamare i soccorsi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 sono per farsi sentire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Sono dei cilindri rossi per spegnere il fuoco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è la tuta dei pompieri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fanno i pompieri per esercitrsi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Viene usata per arrivare in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colore del casco del comandante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usano i pompieri per parlarsi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chiamano i tubi che usano i pompieri?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Vigili Del Fuoco Volontari Levico Terme</dc:title>
  <dcterms:created xsi:type="dcterms:W3CDTF">2021-10-11T04:59:34Z</dcterms:created>
  <dcterms:modified xsi:type="dcterms:W3CDTF">2021-10-11T04:59:34Z</dcterms:modified>
</cp:coreProperties>
</file>