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 Voicebookradio.com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Montagne acquatiche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 senza... Per dire Pippo al microfono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 Hit Parade li potrai ascoltare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indispensabile per organizzarsi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 Voicebookradio.com succede solo alle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storia che racconta De André per la morte di Pasolini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"Gotta slow it down baby, gotta have some fun" lo dicevano 5 favolose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"Tutta occhi come il mare" Ornella Vanoni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un ragazzo fortunato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Toglie il fiato, a volte letteralmente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Voicebookradio.com</dc:title>
  <dcterms:created xsi:type="dcterms:W3CDTF">2021-10-11T04:59:59Z</dcterms:created>
  <dcterms:modified xsi:type="dcterms:W3CDTF">2021-10-11T04:59:59Z</dcterms:modified>
</cp:coreProperties>
</file>