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a distanza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Squarcia il cielo al ritorno del sole dopo una tempesta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 lo vedi, non lo afferri, ma se tocchi te lo prendi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Tempo che intercorre tra il mercoledì delle ceneri e la domenica delle palmee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Autore di una filastrocca sul tema caldo del momento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Luogo nel quale un #consiglia di stare in questo periodo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colore dei globuli che sono nel sangue e ci difendono dalle malattie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Avviene quando si è sconfitta una malattia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Sinonimo di isolamento, tempo necessario per garantire la guarigione da un'infezione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E' una città a te cara, a nord di Ancona e a sud di Rimini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Appuntamenti che si organizzano tramite i social per incoraggiare e rallegrare la cittadinanza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Quando dico (una mela al giorno toglie il medico di torno) sto ripetendo 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Numero pari, divisibile per 5 e 8, è la metà di 100, :5, x4.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Colore della "zona" che accomuna tutta l'Italia in questo periodo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Nome in codice dato al motivo per cui le nostre vite sono sconvolte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Parassita che cerca cellule in cui annidarsi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a distanza</dc:title>
  <dcterms:created xsi:type="dcterms:W3CDTF">2021-10-11T04:58:49Z</dcterms:created>
  <dcterms:modified xsi:type="dcterms:W3CDTF">2021-10-11T04:58:49Z</dcterms:modified>
</cp:coreProperties>
</file>