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 schema libero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Introvabili malgrado tutte le ricerche effettuale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 lui è la mamma sufficientemente buona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 piano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Vin della serie 'Fast &amp; Furious"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Viene dopo il "Pi"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 largo della Toscana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Attività intellettiva mirante all'indagine critica e alla riflessione sui principi fondamentali della realtà e dell'essere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 Set e Nov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 lui delle nozze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più breve ipotesi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Privo di genitore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Animale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Risposta Pagata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L'amore per Ramazzotti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più graditi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Il padre della psicoanalisi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Il primo marito di Paolina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È la salsa che accompagna il tacchino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L'iridio per il chimico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 per capitale Khartum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 locale sotterraneo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Indumento estivo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di... Joyce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Fanno piangere in cucina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Atto violento contro l'incolumità o l'integrità di persone o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famoso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suo business è costruire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Dimore... da fiaba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Parco di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fa sulla cravatta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Scrittura convenzionale segreta, decifrabile solo da chi sia a conoscenza del codice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 Navale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Dipinse la Tempesta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Associated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Involucro contenente esplosivo con dispositivo di scoppio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Prendere con l'inganno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colpo secco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vocali in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Due volte in torto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Croce Rossa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Premio cinematografico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È un cucchiaio dosatore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 file di persone in attesa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 schema libero</dc:title>
  <dcterms:created xsi:type="dcterms:W3CDTF">2021-10-11T04:58:36Z</dcterms:created>
  <dcterms:modified xsi:type="dcterms:W3CDTF">2021-10-11T04:58:36Z</dcterms:modified>
</cp:coreProperties>
</file>