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apparato respiratorio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Membrana che riveste 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Contrazione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Rilassamento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Vasi sanguigni che vanno dal cuore agli organi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globuli che producono gli anticorpi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Processo dello scambio di gas nei polmoni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Muscolo involontario situato nel torace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Ramificazioni dei vasi sanguigni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Frequenza cardiaca a riposo più alta del normale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 occupano della coagulazione del sangue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Cavità superiore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Cavità inferiore del cuore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Prima fase della respirazione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Macchinario che misura i parametri respiratori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Ramificazioni dei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Divide il torace dall'addome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Ramificazioni della trachea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Secrezione delle vie aeree superiori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Proteina dei globuli rossi a cui è legato l'ossigeno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 spugnosi che si occupano della respirazione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apparato respiratorio</dc:title>
  <dcterms:created xsi:type="dcterms:W3CDTF">2021-10-11T04:59:48Z</dcterms:created>
  <dcterms:modified xsi:type="dcterms:W3CDTF">2021-10-11T04:59:48Z</dcterms:modified>
</cp:coreProperties>
</file>