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Nella Pinacoteca nazionale di Siena come si chiama il quadro di Lorenzetti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Nella Galleria degli Uffizi come si chiama la Maestà di Duccio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Com’è la pianta dell’edificio del Duomo di Pisa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L’autore dell’allegoria virgiliana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lo spazio compreso fra le membrature portanti vicine collegate fra loro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si trovano le lastre della genesi di Wiligelmo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chiamano gli spazi divisi da colonne o pilastri costituenti un organismo architettonico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Madonna di Cimabue posta nel Museo del Louvre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Qual’è la definizione esterna di una cupola posta all’incrocio del braccio longitudinale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Dove esordì Giotto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 ha realizzato il Pulpito nel Duomo di Siena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Dove si trova la Basilica Di Sant’Ambrogio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 Simone Martini nel Palazzo pubblico a Siena come si chiama la sua Madonna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Dove nasce il grande pittore Cimabue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 chi sono le quattro tavolette con Storie di San Nicola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 è il grande rinnovatore della pittura italiana durante il periodo gotico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Cosa si apre sopra il matroneo nel Duomo di Pisa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Definisci lo spazio sotterraneo in una chiesa cristiana contenente le reliquie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definisce in arte l’atto di riempire l’intera superficie di un’opera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chiama il presepe di Giotto posto nella Basilica di San Francesco ad Assisi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scolpì la Deposizione di Cristo dalla croce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era il fondatore della tradizione pittorica di Firenze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Braccio che interseca trasversalmente quello lungitudinale della Basilica Cristiana costituendo la forma di una croce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Com’è definito il periodo che va dalla metà dell’ XI secolo al XII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Definisci il sostegno architettonico verticale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Dove diffuse principalmente Nicola Pisano il suo linguaggio artistico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Atrio precedente il portale d’accesso formato da due colonne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Dov’è morto Simone Martini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Dove si trova il Duomo di Monreale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Qual’è il nome del fondatore della scuola pittorica senese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 si definisce lo stile letterario nato in Inghilterra nella seconda metà del 700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arte </dc:title>
  <dcterms:created xsi:type="dcterms:W3CDTF">2021-10-11T04:59:15Z</dcterms:created>
  <dcterms:modified xsi:type="dcterms:W3CDTF">2021-10-11T04:59:15Z</dcterms:modified>
</cp:coreProperties>
</file>