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Cruciverba arte romana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Pezzi di pietra che costituiscono l' arco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Templio dedicato a tutte le divinità in centro a Roma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Parte alta e decorativa delle colonne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Anfiteatro che si può comparare a uno stadio moderno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è il pezzo finale da inserire nell' arco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Fece costruire il colosseo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da cosa è sostenuto l' arco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Quando si trovano 8 colonne nella parte frontale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è composto da malta e ghiaia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romani li costruivano per portare l' acqua nelle grandi città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ingresso colonnato dei templi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Cruciverba arte romana</dc:title>
  <dcterms:created xsi:type="dcterms:W3CDTF">2021-10-11T04:59:55Z</dcterms:created>
  <dcterms:modified xsi:type="dcterms:W3CDTF">2021-10-11T04:59:55Z</dcterms:modified>
</cp:coreProperties>
</file>