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biancorosso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la società satellite dell'Allianz Pallacanestro Trieste?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cammino con la palla in mano quale infrazione commetto?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soprannome di Daniele Cavaliero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numero 23 più famoso al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 metri è lungo un campo da basket?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si chiama la tifoseria organizzata dell'Allianz Pallacanestro Trieste?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Completa la frase: La gente come noi non molla...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pallacanestro dei più piccoli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 è il cognome del capitano dell'Allianz Pallacanestro Trieste?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viene definita l'entrata a canestro?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 sono i colori societari?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Manipolazione della palla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Dunk in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suo motto è: Stai Sereno ...Sempre...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Com'è nominato l'Allianz Dome?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biancorosso </dc:title>
  <dcterms:created xsi:type="dcterms:W3CDTF">2021-10-11T04:59:11Z</dcterms:created>
  <dcterms:modified xsi:type="dcterms:W3CDTF">2021-10-11T04:59:11Z</dcterms:modified>
</cp:coreProperties>
</file>