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biblico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Gesù gli risuscitò una figlia ( Luca 8:41)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Scrisse un libro biblico ( romani 9:25)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cristiani devono indossare quello della salvezza( efesini 6:17)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Gesù lo dimostrò per il tempio( Giovanni 2:15-17)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Isola in cui fece naufragio Paolo ( atti 28:1)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prima lettera dell’alfabeto greco( rivelazione 21:6)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contrario dell’amore ( salmo 109:5)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L’uomo più 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madre di Ismaele ( Genesi 16:15)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Padre di Abramo ( Luca 3:34)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Restituirà i suoi morti ( Rivelazione 20:13)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città in cui Neemia serviva come coppiere ( Neemia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cattivo marito di Abigail ( 1 Samuele 25:3)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delle dieci piaghe ( Esodo 8:6)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primo di cui si dice che “ camminò con Dio” ( Genesi 5:22)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era il sacerdote che entrava nel Santissimo ( ebrei 9:7)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Grazie alla sua fede salvò anche la sua famiglia( Giosuè 6:25)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è Patmos (rivelazione 1:9)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Gesù non vi rimase ( Atti 2:31)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biblico</dc:title>
  <dcterms:created xsi:type="dcterms:W3CDTF">2021-10-11T05:00:18Z</dcterms:created>
  <dcterms:modified xsi:type="dcterms:W3CDTF">2021-10-11T05:00:18Z</dcterms:modified>
</cp:coreProperties>
</file>