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dalla prestata alla stampa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impianto di stampa a quattro retini con diversa inclinazione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 si definisce la sintesi dei colori CMYK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procedimento per la caduta corretta delle pagine sul foglio macchina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tutti i passaggi dalla progettazione grafica all'incisione della lastra offset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descrive la lettera L nell'acronimo CieLAB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 si definiscono i 3 - 5 mm di debordo dell'immagine dal punto di taglio dello stampato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termine con cui si definisce il retro del foglio di stampa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possono essere in ottavi, sedicesimi, dodicesimi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parte vuota della matrice di stampa che corrisponde allo stampato bianco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progetto di impaginazione convertito in un formato stampa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sono quelle del grigio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sono l'additiva e la sottrattiva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indicano il corretto allineamento dei contenuti e di guida il taglio della carta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dalla prestata alla stampa</dc:title>
  <dcterms:created xsi:type="dcterms:W3CDTF">2021-10-11T04:59:22Z</dcterms:created>
  <dcterms:modified xsi:type="dcterms:W3CDTF">2021-10-11T04:59:22Z</dcterms:modified>
</cp:coreProperties>
</file>