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Cruciverba di Epica: l'Odissea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terribile ciclope...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nome dell'isola dove Ulisse cerca di tornare...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Sono un popolo misterioso che mangia un fiore che gli fa perdere la memoria...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potente maga che trasforma gli uomini in animali.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città saccheggiata dai greci da cui Ulisse parte per tornare a casa.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compagni di Ulisse mangiano le sue vacche facendolo arrabbiare...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Il dio dei venti.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Il nome greco di Ulisse.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figlia del Re dei Feaci che aiuta Ulisse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Una fedele serva di Penelope che riconosce Ulisse.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Il dio del mare, arrabbiatissimo con Ulisse.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Cercano a tutti i costi di sposare la moglie di Ulisse.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Due tremendi mostri marini.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 si chiama il cane di Ulisse?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L'arma che permette a Ulisse di vincere una importante gara.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Dei terribili giganti cannibali che distruggono tutte le navi di Ulisse.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nome del figlio di Ulisse.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bellissima ninfa che si innamora di Ulisse e lo trattiene per 7 anni.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 nome secondo la tradizione dell'autore dell'Odissea.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Dea della saggezza che aiuta molte volte Ulisse.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Cantano bellissime canzoni facendo naufragare i marinai...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di Epica: l'Odissea</dc:title>
  <dcterms:created xsi:type="dcterms:W3CDTF">2021-10-11T04:58:54Z</dcterms:created>
  <dcterms:modified xsi:type="dcterms:W3CDTF">2021-10-11T04:58:54Z</dcterms:modified>
</cp:coreProperties>
</file>