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Cruciverba di Nicholas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Il suo nome è baghera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 spine del riccio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 è la balena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Latte in inglese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Balena in inglese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italiano è topo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Invertebrato che striscia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Uccello che non vola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Quante zampe hanno i crostacei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Giallo in inglese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 torta della mamma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Cruciverba di Nicholas </dc:title>
  <dcterms:created xsi:type="dcterms:W3CDTF">2021-10-11T04:58:56Z</dcterms:created>
  <dcterms:modified xsi:type="dcterms:W3CDTF">2021-10-11T04:58:56Z</dcterms:modified>
</cp:coreProperties>
</file>