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di Sardegna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Formaggio famoso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Uno parco nazionale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Pane di Sardegna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capitale della regione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montagna piu alta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 isola preferita di Serena vicino a Olbia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Numero dei provinci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nome vecchio di Sardegna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banditi di Sardegna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fiume più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L'Isola d' asine selvatice e albine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Industria principale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Porto creato di Aga Khan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Prodotto famoso dei alberi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di Sardegna </dc:title>
  <dcterms:created xsi:type="dcterms:W3CDTF">2021-10-11T04:58:51Z</dcterms:created>
  <dcterms:modified xsi:type="dcterms:W3CDTF">2021-10-11T04:58:51Z</dcterms:modified>
</cp:coreProperties>
</file>