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di fisica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l'azione nel terzo principio della dinamica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Nel secondo principio della dinamica se si mantiene costante la forza, l'accelerazione e la massa sono ... proporzionali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massa inerziale è il rapporto tra la forza applicata 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 è la formula del secondo principio della dinamica?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Nel secondo principio della dinamica se si mantiene costante la massa, l'accelerazione e la forza sono ... proporzionali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quale principio della dinamica la somma delle forze agenti su un corpo è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secondo principio della dinamica è una reazione...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 chi fu enunciato per la prima volta, il primo principio della dinamica? (Nome e cognome)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sistema di riferimento si dice... se vale il 1 principio della dinamica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primo principio della dinamica può essere detto: principio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secondo principio della dinamica è anche detto: seconda legge di...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fisica</dc:title>
  <dcterms:created xsi:type="dcterms:W3CDTF">2021-10-11T04:58:45Z</dcterms:created>
  <dcterms:modified xsi:type="dcterms:W3CDTF">2021-10-11T04:58:45Z</dcterms:modified>
</cp:coreProperties>
</file>