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di storia sui capitoli 8 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tutti i progressi che si ottennero migliorarono la popolazione e la fecero crescere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cercavano di fare eleggere i papi dei loro membri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nome del sogno che consisteva di riportare l'impero alla sua grandezza primitiva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riacquistò forza e non aveva qualcosa che quello di Carlo aveva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essa si riuscivano a coltivare due parti su tre del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sottomise i signori feudali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governerá a lungo la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primo impero rinacque con 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nel nord italia le diverse dinastie se li contendevano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 prime sono state quelle di Ivrae, della Toscana e del Friuli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erano di Chiaravelle e Morimondo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nacquero in Francia e vissero un po' come eremiti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 era staccata dall'impero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vennero sconfitti da Ottone I di Sassonia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gli uomini di fiducia dell'imperatore si comportavano come loro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questa attività  si sviluppò molto dopo l'anno 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rinacque il primo impero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potere di scegliere chi doveva divenire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continuó il consolidamento dell'impero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persone di fiducia alle quali l'imperatore assegnava il potere di governo su determinati territori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primi furono in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si viveva quando la popolazione cresceva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dopo di lui ci fu un graduale e costante sviluppo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 suddivisa in stati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anno durante il quale diventa re Berengario I del Friuli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 guidato da un grande maestro che poi divenne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Ottone cercava di recuperare i loro territori dell'italia Meridionale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rinacque sul solco della tradizione benedettina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cacciarono il vescovo-conte scelto dall'imperatore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storia sui capitoli 8 e 9</dc:title>
  <dcterms:created xsi:type="dcterms:W3CDTF">2021-10-11T04:58:50Z</dcterms:created>
  <dcterms:modified xsi:type="dcterms:W3CDTF">2021-10-11T04:58:50Z</dcterms:modified>
</cp:coreProperties>
</file>