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d'italiano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indicativo imperfetto verbo parlare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indicativo passato remoto verbo avere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congiuntivo trapassato verbo andare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congiuntivo imperfetto verbo avere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participio passato verbo bere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indicativo passato remoto verbo urtare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participio passato verbo leggere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infinito presente verbo disegnare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indicativo futuro anteriore verbo partire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participio passato verbo ballare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trapassato remoto indicativo verbo essere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congiuntivo passato verbo capire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indicativo passato prossimo verbo nominare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indicativo trapassato prossimo verbo scendere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indicativo passato prossimo verbo ricevere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indicativo imperfetto verbo essere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TUTTI I VERBI SONO ALLA 3^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indicativo passato prossimo verbo dire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infinito presente verbo leggere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indicativo passato remoto verbo sapere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congiuntivo presente verbo capire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d'italiano</dc:title>
  <dcterms:created xsi:type="dcterms:W3CDTF">2021-10-11T05:00:20Z</dcterms:created>
  <dcterms:modified xsi:type="dcterms:W3CDTF">2021-10-11T05:00:20Z</dcterms:modified>
</cp:coreProperties>
</file>