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Cruciverba epocale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primi sei libri dell'Eneide sono detti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Odisseo riesce a accecare e ingannare il ciclope Polifemo,dicendogli che il suo nome è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Qual è un altro nome utilizzato per la città di Troia?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Didone è la donna che si innamora follemente di Enea, ma di quale città era la regina?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Il nome delle dee, nei poemi epici, spesso è affiancato dall'espressione "dalle bianche braccia". Come si definiscono espressioni simili?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Come si chiama l'inizio di ogni poema?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Quale eroe troiano riesce a fuggire da Troia in fiamme?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Che cosa ruba Ettore a Patroclo?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Qual è l'isola patria di Odisseo?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quale lingua scrive Virgilio?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Odisseo per tornare a casa quanti anni impiega?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Qual è il patronimico di Achille?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Chi è il migliore amico di Achille?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 mitiche spiegano l'origine del mondo sono i miti 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Quale animale costruiscono i greci per entrare nelle mura di Troia?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 è a capo dell'esercito greco?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guerra di Troia ha origine dal  mito "il pomo della discordia", chi vinse la gara di bellezza?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 è la moglie di Odisseo?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 era, secondo gli antichi greci e gli antichi troiani, la donna mortale più bella del pianeta?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 è l'autore dell'Eneide?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sirene nell'antichità non erano per metà pesci, ma per metà erano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Andromaca era la sfortunatissima moglie di quale eroe troiano?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Chi è il padre di Ettore?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donna che tenne in ostaggio Odisseo per una anno.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Come si chiama la protagonista del mito eziologico che cerca di spiegare l'origine dei ragni?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Nell'isola della maga Circe, alcuni compagni di Odisseo in quali animali vengono trasformati?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 quale lingua sono scritti Iliade e Odissea?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 epocale</dc:title>
  <dcterms:created xsi:type="dcterms:W3CDTF">2021-10-11T04:59:21Z</dcterms:created>
  <dcterms:modified xsi:type="dcterms:W3CDTF">2021-10-11T04:59:21Z</dcterms:modified>
</cp:coreProperties>
</file>