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Cruciverba motoria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condizione caratterizzata dallo sfaldamento e dall’indebolimento dell’anulus fibroso che perde la sua capacità di ammortizzamento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malattia dovuta all’invecchiamento delle articolazioni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è una specialità sia maschile che femminile dell'atletica leggera, in cui gli atleti, dopo una rincorsa, raggiungono la zona limite dove poter saltare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Ginocchia tipiche dei calciatori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Equilibrio psicofisico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lunghezza della pista di atletica?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Bastone affusolato che viene lanciato il più lontano possibile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è una disciplina della ginnastica. È una disciplina eseguibile in combinazione di due, tre o quattro persone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è una conformazione del piede caratterizzato dall'abbassamento della volta?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oggetto lanciato da atleti robusti con grande spinta esplosiva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alterazione della posizione o dello spessore dei dischi intervertebrali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bastone" che viene passato tra gli atleti della stessa squadra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malattia subdola perché si instaura senza provocare nessun dolore, è caratterizzata da una deviazione laterale permanente della colonna con rotazione e nei casi più gravi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rialzamento della volta plantare piede?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corsa velo più corta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ginocchia con tipica forma a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 scuola che agisce con lo scopo di aiutare ed insegnare alle persone un uso sano della schiena e dei movimenti del corpo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modificazioni anatomiche permanenti della normale morfologia?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oggetto lanciato da persone con una corporatura imponente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risultato della fuoriuscita, dalla sua sede naturale, del nucleo polposo contenuto all’interno del disco intervertebrale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 dorso curvo rigido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superfice tridimensionale arrotondata che viene lanciata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Sono atteggiamenti posturali scorretti senza alcuna modificazione ossea, che alterano l’armonico sviluppo dell’organismo, sono lievi difetti.?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Ente italiano che regola l'acrosport(Federazione Italiana Trampolino Elastico)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un'accentuazione della curvatura lombare della  colonna vertebrale?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metamorfosi dell’equilibrio delle curve fiseologiche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sistema incaricato della costruzione e impostazione del nostro corpo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Ginocchia curvate internamente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Malattia genetica derivante dalla sindrome di Apert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è un insieme di discipline dell'atletica leggera, che consistono nel percorrere una distanza interrotta da barriere a distanze costanti nel minor tempo possibile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motoria</dc:title>
  <dcterms:created xsi:type="dcterms:W3CDTF">2021-10-11T05:00:01Z</dcterms:created>
  <dcterms:modified xsi:type="dcterms:W3CDTF">2021-10-11T05:00:01Z</dcterms:modified>
</cp:coreProperties>
</file>