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raeliani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Compagnia per la clonazione umana affiliata ai raeliani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popolo terrestre direttamente discendente dagli alieni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L'appellativo di Satana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vera funzione dell'Eden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Movimento per l'accoglienza degli •••••• fondatori dell'umanità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cognome del fondatore del movimento raeliano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nome degli alieni nostri creatori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erano sia la torre di Babele che l'arca di Noè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era in realtà il diluvio universale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Progetto lanciato nel 2008 in alternativa al 2 verticale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Sistema di governo ideale proposto dai raeliani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capelli la rendono possibile con gli extraterrestri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raeliani</dc:title>
  <dcterms:created xsi:type="dcterms:W3CDTF">2021-10-11T04:58:43Z</dcterms:created>
  <dcterms:modified xsi:type="dcterms:W3CDTF">2021-10-11T04:58:43Z</dcterms:modified>
</cp:coreProperties>
</file>