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su 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terzo che di sopra s'ammassiccia, ....... mi parea, sì fiammeggiante come sangue che fuor di vena spiccia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Criterio che regolamenta il sistema di punizioni nell’Inferno e nel Purgatorio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primo mobile (sinonimo)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 risiedono gli angeli e le anime accolte in Paradiso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 ........ di loro ma guarda e passa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Poscia più ch’el dolor potè il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Lasciate ogni ........ voi ch'entrate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Secondo cerchio dell'inferno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Definizione dell'Italia secondo 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Guida Dante nel Paradiso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 trovano nell'Antinferno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Moglie di Dante: Gemma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Fazione politica di Dante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Simbolo della lussuria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era Ciacco (peccato)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4 virtù cardinali: prudenza, giustizia, fortezza 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Caddi come corpo ....... cadde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 significar per verba non si poria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trovano nella IV cornice del purgatorio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Guardiano del Purgatorio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 elli avea del cul fatto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Numero cornici del purgatorio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Guardiano dell'Inferno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Discorso polemico rivolto contro chi o che cosa si vuole accusare. Lo fa Dante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Galeotto fu'l ......... e chi lo scrisse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Amor, ch'al cor gentil ...... s'apprende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Battaglia combattuta nel 1289: Battaglia di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 Dante</dc:title>
  <dcterms:created xsi:type="dcterms:W3CDTF">2021-10-11T04:59:54Z</dcterms:created>
  <dcterms:modified xsi:type="dcterms:W3CDTF">2021-10-11T04:59:54Z</dcterms:modified>
</cp:coreProperties>
</file>