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Cruciverba su miscugli e sostanze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miscugli solido-aeriforme si chiamano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quando voglio separare due miscugli liquidi uso 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particelle di una sostanza sono tutte...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 purificare una sostanza solida usa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miscugli eterogenei  liquido-liquido si chiamano...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soluzione che ha il massimo di soluto si chiama...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miscuglio gas-liquido si chiama...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quale tecnica di separazione di miscugli utilizzano le mascherine?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quale grandezza ha influenza su T di ebollizione?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maionese è un miscuglio...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su miscugli e sostanze </dc:title>
  <dcterms:created xsi:type="dcterms:W3CDTF">2021-10-11T04:59:37Z</dcterms:created>
  <dcterms:modified xsi:type="dcterms:W3CDTF">2021-10-11T04:59:37Z</dcterms:modified>
</cp:coreProperties>
</file>