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su un'epidemia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Trasmissione di una malattia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Viene usata come disinfettante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Città dove si è sviluppato il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Periodo di isolamento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Particella infettiva minuscola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 che ha preso il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Tante persone nello stesso luogo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Notizie 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Misura cautelare adottata in casi particolari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Batuffolo di cotone fissato su una bacchetta, con il quale si effettuano prelievi batteriologici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Un'area soggetta ad un alto rischio di contagio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Indumento che copre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Permette a gli studenti di proseguire l'anno scolastico da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Luogo destinato al ricovero e all'assistenza sanitaria di ammalati e feriti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Eroi che lavorano notte e giorno per salvare tante vite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 un'epidemia </dc:title>
  <dcterms:created xsi:type="dcterms:W3CDTF">2021-10-11T04:59:25Z</dcterms:created>
  <dcterms:modified xsi:type="dcterms:W3CDTF">2021-10-11T04:59:25Z</dcterms:modified>
</cp:coreProperties>
</file>