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sui funghi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Fungo ficomicete che provoca clorosi e necrosi sulle foglie.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Vivono su sostanza organica morta.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Filamento costituito da cellule che formano il micelio.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Processo nel quale una spora diploide produce spore aploidi.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Fungo primitivo unicellulare.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differenza di tutti gli ascomiceti lo sono i lieviti.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Spore aploidi prodotte dalle ife mediante la mitosi.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Ciclo in cui avviene la mitosi.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Associazione tra fungo e radice.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Corredo cromosomico delle spore prodotte in primavera.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E' una simbiosi tra un'alga verde ed un fungo.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Insieme di ife formanti ammassi filamentosi.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sui funghi</dc:title>
  <dcterms:created xsi:type="dcterms:W3CDTF">2021-10-11T04:59:35Z</dcterms:created>
  <dcterms:modified xsi:type="dcterms:W3CDTF">2021-10-11T04:59:35Z</dcterms:modified>
</cp:coreProperties>
</file>