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sulle capitali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capitale dell'Ungheria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capitale della Lettonia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capitale dell'Ucraina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 capitale della Svezia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capitale della Repubblica Ceca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capitale della Moldova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capitale dell'Austria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capitale della Bielorussia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capitale del Portogallo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capitale della Spagna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capitale della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capitale dell'Andorra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capitale del Belgio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capitale della Finlandia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capitale della Grecia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capitale  dell'Ungheria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capitale della Germania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capitale della Polonia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capitale della Slovacchia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capitale del Regno Unito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capitale della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capitale della Danimarca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capitale della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capitale dell'Estonia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capitale della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capitale dei Paesi Bassi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capitale della Norvegia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capitale della Lituania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capitale del Lussemburgo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capitale dell'Islanda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capitale della Svizzera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sulle capitali</dc:title>
  <dcterms:created xsi:type="dcterms:W3CDTF">2021-10-11T04:59:50Z</dcterms:created>
  <dcterms:modified xsi:type="dcterms:W3CDTF">2021-10-11T04:59:50Z</dcterms:modified>
</cp:coreProperties>
</file>